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691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83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г.п.Лянтор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Адрес: 629448 Тюменская обл.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>
      <w:pPr>
        <w:spacing w:before="0" w:after="0"/>
        <w:ind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Соломенниковой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Нины Петровны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права, предусмотренные ст. 25.1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г. 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Соломенников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штраф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.00 руб. в течение шестидесяти дней со дня вступления в законную силу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18810586240717053925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ст.32.2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Соломенникова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повестка -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Соломенникова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Н.П.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Соломенников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Соломенников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18810586240717053925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17.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/, составленным должностным лицом, которому предоставлено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надзора </w:t>
      </w:r>
      <w:r>
        <w:rPr>
          <w:rFonts w:ascii="Times New Roman" w:eastAsia="Times New Roman" w:hAnsi="Times New Roman" w:cs="Times New Roman"/>
          <w:sz w:val="28"/>
          <w:szCs w:val="28"/>
        </w:rPr>
        <w:t>и контроля за общественным порядком и общественной безопасностью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 2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и признаются судом относимыми, допустимыми и достоверными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, выслушав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Соломенников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Соломенников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Соломенников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аличие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Соломенников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 руб.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Соломенников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Н.П.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 по следующим реквизитам: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eastAsia="Times New Roman" w:hAnsi="Times New Roman" w:cs="Times New Roman"/>
          <w:sz w:val="28"/>
          <w:szCs w:val="28"/>
        </w:rPr>
        <w:t>1238600002190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40102810245370000007, РКЦ Ханты-Мансийск//УФК по Ханты-Мансийскому автономному округу, БИК 007162163, КБК 72011601203019000140,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0412365400325006912520157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платежа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691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мировому судье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Кравцова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21">
    <w:name w:val="cat-UserDefined grp-34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